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0276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1866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0412365400325002762620144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0276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2">
    <w:name w:val="cat-UserDefined grp-42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